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E6FC" w14:textId="23AD9F8E" w:rsidR="00060560" w:rsidRDefault="00060560" w:rsidP="00060560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8BC880" wp14:editId="20C6F52B">
            <wp:simplePos x="0" y="0"/>
            <wp:positionH relativeFrom="column">
              <wp:posOffset>1623971</wp:posOffset>
            </wp:positionH>
            <wp:positionV relativeFrom="paragraph">
              <wp:posOffset>246462</wp:posOffset>
            </wp:positionV>
            <wp:extent cx="2232660" cy="619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ane Hope noir_Logo + picto cop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C0FC1" w14:textId="77777777" w:rsidR="00060560" w:rsidRDefault="00060560" w:rsidP="00060560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</w:p>
    <w:p w14:paraId="2D4B6E7D" w14:textId="2BEF8DB4" w:rsidR="00EF3481" w:rsidRPr="00060560" w:rsidRDefault="00000000" w:rsidP="00060560">
      <w:pPr>
        <w:jc w:val="center"/>
        <w:rPr>
          <w:sz w:val="32"/>
          <w:szCs w:val="32"/>
        </w:rPr>
      </w:pPr>
      <w:r w:rsidRPr="00060560">
        <w:rPr>
          <w:rFonts w:asciiTheme="majorHAnsi" w:hAnsiTheme="majorHAnsi" w:cstheme="majorHAnsi"/>
          <w:b/>
          <w:bCs/>
          <w:color w:val="0070C0"/>
          <w:sz w:val="32"/>
          <w:szCs w:val="32"/>
        </w:rPr>
        <w:t>Modèle de Brief Freelance</w:t>
      </w:r>
    </w:p>
    <w:p w14:paraId="7864C4B0" w14:textId="77777777" w:rsidR="00EF3481" w:rsidRPr="00060560" w:rsidRDefault="00000000">
      <w:pPr>
        <w:rPr>
          <w:b/>
          <w:bCs/>
        </w:rPr>
      </w:pPr>
      <w:r w:rsidRPr="00060560">
        <w:rPr>
          <w:b/>
          <w:bCs/>
        </w:rPr>
        <w:br w:type="page"/>
      </w:r>
    </w:p>
    <w:p w14:paraId="4CDA7964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lastRenderedPageBreak/>
        <w:t>1. Présentation de l’entreprise</w:t>
      </w:r>
    </w:p>
    <w:p w14:paraId="746FC911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Nom de l’entreprise : </w:t>
      </w:r>
    </w:p>
    <w:p w14:paraId="7F8185E9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Secteur d’activité : </w:t>
      </w:r>
    </w:p>
    <w:p w14:paraId="26FB3BD9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Présentation rapide (mission, valeurs, positionnement) : </w:t>
      </w:r>
    </w:p>
    <w:p w14:paraId="0F33C595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Lien vers le site internet / ressources utiles : </w:t>
      </w:r>
    </w:p>
    <w:p w14:paraId="502F9F1F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2. Contexte du projet</w:t>
      </w:r>
    </w:p>
    <w:p w14:paraId="4DF858BB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Pourquoi ce projet ? (Contexte général, origine du besoin) : </w:t>
      </w:r>
    </w:p>
    <w:p w14:paraId="4B70CA0F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Objectifs globaux de l’entreprise / département : </w:t>
      </w:r>
    </w:p>
    <w:p w14:paraId="41049045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3. Objectifs spécifiques de la mission</w:t>
      </w:r>
    </w:p>
    <w:p w14:paraId="671F7357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Objectif principal de la mission freelance : </w:t>
      </w:r>
    </w:p>
    <w:p w14:paraId="3C98CD5D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Résultats attendus (KPI si connus) : </w:t>
      </w:r>
    </w:p>
    <w:p w14:paraId="4D0B2CD2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4. Détails des livrables attendus</w:t>
      </w:r>
    </w:p>
    <w:p w14:paraId="40C34B6E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Type(s) de livrables : </w:t>
      </w:r>
    </w:p>
    <w:p w14:paraId="1F319E51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Spécifications techniques (formats, dimensions, temps de lecture, etc.) : </w:t>
      </w:r>
    </w:p>
    <w:p w14:paraId="4D935DB8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Style et ton souhaités : </w:t>
      </w:r>
    </w:p>
    <w:p w14:paraId="297F42F2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Ressources disponibles (charte graphique, templates existants, documents internes…) : </w:t>
      </w:r>
    </w:p>
    <w:p w14:paraId="1238155C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5. Planning et jalons clés</w:t>
      </w:r>
    </w:p>
    <w:p w14:paraId="0C981CED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Date de début souhaitée : </w:t>
      </w:r>
    </w:p>
    <w:p w14:paraId="429A73E8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Deadline finale : </w:t>
      </w:r>
    </w:p>
    <w:p w14:paraId="3A5D73E2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Étapes intermédiaires importantes : </w:t>
      </w:r>
    </w:p>
    <w:p w14:paraId="2E336E75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Disponibilité de l'équipe pour les retours (délais de feedback) : </w:t>
      </w:r>
    </w:p>
    <w:p w14:paraId="062151AE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6. Exemples et inspirations</w:t>
      </w:r>
    </w:p>
    <w:p w14:paraId="47472527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Projets ou contenus de référence appréciés (liens ou fichiers) : </w:t>
      </w:r>
    </w:p>
    <w:p w14:paraId="0F6911B4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Projets ou approches à éviter (et pourquoi) : </w:t>
      </w:r>
    </w:p>
    <w:p w14:paraId="4CD8D346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7. Budget et conditions financières</w:t>
      </w:r>
    </w:p>
    <w:p w14:paraId="352DF6B4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Budget total alloué : </w:t>
      </w:r>
    </w:p>
    <w:p w14:paraId="3F5E1BCD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Modalités de paiement (acompte, solde, échéances…) : </w:t>
      </w:r>
    </w:p>
    <w:p w14:paraId="185D5B18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Modalités de facturation (mensuelle, à la mission, autre…) : </w:t>
      </w:r>
    </w:p>
    <w:p w14:paraId="507C7678" w14:textId="77777777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>8. Contacts et communication</w:t>
      </w:r>
    </w:p>
    <w:p w14:paraId="51D9AFC3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Contact principal (nom, fonction, email, téléphone) : </w:t>
      </w:r>
    </w:p>
    <w:p w14:paraId="2738A156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Mode de communication privilégié (email, Slack, téléphone, etc.) : </w:t>
      </w:r>
    </w:p>
    <w:p w14:paraId="42921D62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 xml:space="preserve">Horaires de disponibilité : </w:t>
      </w:r>
    </w:p>
    <w:p w14:paraId="7A7E1AD4" w14:textId="4699F960" w:rsidR="00EF3481" w:rsidRPr="00060560" w:rsidRDefault="00000000">
      <w:pPr>
        <w:pStyle w:val="Titre2"/>
        <w:rPr>
          <w:rFonts w:cstheme="majorHAnsi"/>
        </w:rPr>
      </w:pPr>
      <w:r w:rsidRPr="00060560">
        <w:rPr>
          <w:rFonts w:cstheme="majorHAnsi"/>
        </w:rPr>
        <w:t xml:space="preserve"> Remarques complémentaires</w:t>
      </w:r>
    </w:p>
    <w:p w14:paraId="52D83C3D" w14:textId="77777777" w:rsidR="00EF3481" w:rsidRPr="00060560" w:rsidRDefault="00000000">
      <w:pPr>
        <w:pStyle w:val="Listepuces"/>
        <w:rPr>
          <w:rFonts w:asciiTheme="majorHAnsi" w:hAnsiTheme="majorHAnsi" w:cstheme="majorHAnsi"/>
        </w:rPr>
      </w:pPr>
      <w:r w:rsidRPr="00060560">
        <w:rPr>
          <w:rFonts w:asciiTheme="majorHAnsi" w:hAnsiTheme="majorHAnsi" w:cstheme="majorHAnsi"/>
        </w:rPr>
        <w:t>(Ajoutez ici toute information supplémentaire utile pour la réussite du projet.)</w:t>
      </w:r>
    </w:p>
    <w:sectPr w:rsidR="00EF3481" w:rsidRPr="000605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4766">
    <w:abstractNumId w:val="8"/>
  </w:num>
  <w:num w:numId="2" w16cid:durableId="1631671025">
    <w:abstractNumId w:val="6"/>
  </w:num>
  <w:num w:numId="3" w16cid:durableId="326829853">
    <w:abstractNumId w:val="5"/>
  </w:num>
  <w:num w:numId="4" w16cid:durableId="1708094289">
    <w:abstractNumId w:val="4"/>
  </w:num>
  <w:num w:numId="5" w16cid:durableId="1788428911">
    <w:abstractNumId w:val="7"/>
  </w:num>
  <w:num w:numId="6" w16cid:durableId="1131634141">
    <w:abstractNumId w:val="3"/>
  </w:num>
  <w:num w:numId="7" w16cid:durableId="1584794964">
    <w:abstractNumId w:val="2"/>
  </w:num>
  <w:num w:numId="8" w16cid:durableId="1445148504">
    <w:abstractNumId w:val="1"/>
  </w:num>
  <w:num w:numId="9" w16cid:durableId="157859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560"/>
    <w:rsid w:val="0006063C"/>
    <w:rsid w:val="0015074B"/>
    <w:rsid w:val="0029639D"/>
    <w:rsid w:val="00326F90"/>
    <w:rsid w:val="00686C48"/>
    <w:rsid w:val="00AA1D8D"/>
    <w:rsid w:val="00B47730"/>
    <w:rsid w:val="00CB0664"/>
    <w:rsid w:val="00CD5EC7"/>
    <w:rsid w:val="00EF34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0BCE1"/>
  <w14:defaultImageDpi w14:val="300"/>
  <w15:docId w15:val="{611CF1A8-1070-4C2E-AFEC-5C2348C5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Marine LOURENÇO</cp:lastModifiedBy>
  <cp:revision>2</cp:revision>
  <dcterms:created xsi:type="dcterms:W3CDTF">2013-12-23T23:15:00Z</dcterms:created>
  <dcterms:modified xsi:type="dcterms:W3CDTF">2025-04-28T14:32:00Z</dcterms:modified>
  <cp:category/>
</cp:coreProperties>
</file>